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1895" w14:textId="77777777" w:rsidR="000605B2" w:rsidRDefault="00507EDB">
      <w:pPr>
        <w:pStyle w:val="Heading1"/>
        <w:jc w:val="center"/>
      </w:pPr>
      <w:bookmarkStart w:id="0" w:name="_GoBack"/>
      <w:bookmarkEnd w:id="0"/>
      <w:r>
        <w:t>DALTON ELKS LODGE 1267</w:t>
      </w:r>
    </w:p>
    <w:p w14:paraId="4F9AF075" w14:textId="77777777" w:rsidR="000605B2" w:rsidRDefault="00507EDB">
      <w:pPr>
        <w:jc w:val="center"/>
      </w:pPr>
      <w:r>
        <w:t>Jack Davis &amp; Eddie Henderson 2025 Golf Tournament</w:t>
      </w:r>
    </w:p>
    <w:p w14:paraId="06079AAA" w14:textId="77777777" w:rsidR="000605B2" w:rsidRDefault="00507EDB">
      <w:pPr>
        <w:jc w:val="center"/>
      </w:pPr>
      <w:r>
        <w:t>Indian Trace Golf Course – August 24, 2025</w:t>
      </w:r>
    </w:p>
    <w:p w14:paraId="6CC51D48" w14:textId="77777777" w:rsidR="000605B2" w:rsidRDefault="000605B2"/>
    <w:p w14:paraId="610155D4" w14:textId="77777777" w:rsidR="000605B2" w:rsidRDefault="00507EDB">
      <w:pPr>
        <w:pStyle w:val="Heading2"/>
      </w:pPr>
      <w:r>
        <w:t>Player Registration Form</w:t>
      </w:r>
    </w:p>
    <w:p w14:paraId="0B469DD4" w14:textId="77777777" w:rsidR="000605B2" w:rsidRDefault="00507EDB">
      <w:r>
        <w:t>Team Name (Optional):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255"/>
        <w:gridCol w:w="2255"/>
        <w:gridCol w:w="2255"/>
      </w:tblGrid>
      <w:tr w:rsidR="000605B2" w14:paraId="3527B167" w14:textId="77777777">
        <w:tc>
          <w:tcPr>
            <w:tcW w:w="2160" w:type="dxa"/>
          </w:tcPr>
          <w:p w14:paraId="2F219280" w14:textId="77777777" w:rsidR="000605B2" w:rsidRDefault="00507EDB">
            <w:r>
              <w:t>Player #</w:t>
            </w:r>
          </w:p>
        </w:tc>
        <w:tc>
          <w:tcPr>
            <w:tcW w:w="2160" w:type="dxa"/>
          </w:tcPr>
          <w:p w14:paraId="35FE1317" w14:textId="77777777" w:rsidR="000605B2" w:rsidRDefault="00507EDB">
            <w:r>
              <w:t>Name</w:t>
            </w:r>
          </w:p>
        </w:tc>
        <w:tc>
          <w:tcPr>
            <w:tcW w:w="2160" w:type="dxa"/>
          </w:tcPr>
          <w:p w14:paraId="6F2F23FB" w14:textId="77777777" w:rsidR="000605B2" w:rsidRDefault="00507EDB">
            <w:r>
              <w:t>Phone</w:t>
            </w:r>
          </w:p>
        </w:tc>
        <w:tc>
          <w:tcPr>
            <w:tcW w:w="2160" w:type="dxa"/>
          </w:tcPr>
          <w:p w14:paraId="7E845116" w14:textId="77777777" w:rsidR="000605B2" w:rsidRDefault="00507EDB">
            <w:r>
              <w:t>Email</w:t>
            </w:r>
          </w:p>
        </w:tc>
      </w:tr>
      <w:tr w:rsidR="000605B2" w14:paraId="6E34C964" w14:textId="77777777">
        <w:tc>
          <w:tcPr>
            <w:tcW w:w="2160" w:type="dxa"/>
          </w:tcPr>
          <w:p w14:paraId="4ECD925C" w14:textId="77777777" w:rsidR="000605B2" w:rsidRDefault="00507EDB">
            <w:r>
              <w:t>1</w:t>
            </w:r>
          </w:p>
        </w:tc>
        <w:tc>
          <w:tcPr>
            <w:tcW w:w="2160" w:type="dxa"/>
          </w:tcPr>
          <w:p w14:paraId="3F74BA60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7C1EBE60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427A7058" w14:textId="77777777" w:rsidR="000605B2" w:rsidRDefault="00507EDB">
            <w:r>
              <w:t>_________________________</w:t>
            </w:r>
          </w:p>
        </w:tc>
      </w:tr>
      <w:tr w:rsidR="000605B2" w14:paraId="3E47647A" w14:textId="77777777">
        <w:tc>
          <w:tcPr>
            <w:tcW w:w="2160" w:type="dxa"/>
          </w:tcPr>
          <w:p w14:paraId="7A1EF0F8" w14:textId="77777777" w:rsidR="000605B2" w:rsidRDefault="00507EDB">
            <w:r>
              <w:t>2</w:t>
            </w:r>
          </w:p>
        </w:tc>
        <w:tc>
          <w:tcPr>
            <w:tcW w:w="2160" w:type="dxa"/>
          </w:tcPr>
          <w:p w14:paraId="100F4CD0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36027EA3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18C0FA1A" w14:textId="77777777" w:rsidR="000605B2" w:rsidRDefault="00507EDB">
            <w:r>
              <w:t>_________________________</w:t>
            </w:r>
          </w:p>
        </w:tc>
      </w:tr>
      <w:tr w:rsidR="000605B2" w14:paraId="3E0CC79C" w14:textId="77777777">
        <w:tc>
          <w:tcPr>
            <w:tcW w:w="2160" w:type="dxa"/>
          </w:tcPr>
          <w:p w14:paraId="53E67C87" w14:textId="77777777" w:rsidR="000605B2" w:rsidRDefault="00507EDB">
            <w:r>
              <w:t>3</w:t>
            </w:r>
          </w:p>
        </w:tc>
        <w:tc>
          <w:tcPr>
            <w:tcW w:w="2160" w:type="dxa"/>
          </w:tcPr>
          <w:p w14:paraId="4C442993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6DFBC0C5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6E1F33A2" w14:textId="77777777" w:rsidR="000605B2" w:rsidRDefault="00507EDB">
            <w:r>
              <w:t>_________________________</w:t>
            </w:r>
          </w:p>
        </w:tc>
      </w:tr>
      <w:tr w:rsidR="000605B2" w14:paraId="06563D41" w14:textId="77777777">
        <w:tc>
          <w:tcPr>
            <w:tcW w:w="2160" w:type="dxa"/>
          </w:tcPr>
          <w:p w14:paraId="0B528BF5" w14:textId="77777777" w:rsidR="000605B2" w:rsidRDefault="00507EDB">
            <w:r>
              <w:t>4</w:t>
            </w:r>
          </w:p>
        </w:tc>
        <w:tc>
          <w:tcPr>
            <w:tcW w:w="2160" w:type="dxa"/>
          </w:tcPr>
          <w:p w14:paraId="78CFF923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5D95AA53" w14:textId="77777777" w:rsidR="000605B2" w:rsidRDefault="00507EDB">
            <w:r>
              <w:t>_________________________</w:t>
            </w:r>
          </w:p>
        </w:tc>
        <w:tc>
          <w:tcPr>
            <w:tcW w:w="2160" w:type="dxa"/>
          </w:tcPr>
          <w:p w14:paraId="51B420AC" w14:textId="77777777" w:rsidR="000605B2" w:rsidRDefault="00507EDB">
            <w:r>
              <w:t>_________________________</w:t>
            </w:r>
          </w:p>
        </w:tc>
      </w:tr>
    </w:tbl>
    <w:p w14:paraId="3578A721" w14:textId="77777777" w:rsidR="000605B2" w:rsidRDefault="000605B2"/>
    <w:p w14:paraId="70B05F86" w14:textId="77777777" w:rsidR="000605B2" w:rsidRDefault="00507EDB">
      <w:pPr>
        <w:pStyle w:val="Heading2"/>
      </w:pPr>
      <w:r>
        <w:t>Entry Fee</w:t>
      </w:r>
    </w:p>
    <w:p w14:paraId="394D7CE9" w14:textId="77777777" w:rsidR="000605B2" w:rsidRDefault="00507EDB">
      <w:r>
        <w:t>$125 per player (Includes: 9AM Shotgun Start, Select Shot Format, Lunch)</w:t>
      </w:r>
    </w:p>
    <w:p w14:paraId="6CBDB967" w14:textId="77777777" w:rsidR="000605B2" w:rsidRDefault="00507EDB">
      <w:r>
        <w:t>Total Payment Due: $500 (Team of 4)</w:t>
      </w:r>
    </w:p>
    <w:p w14:paraId="457E9E8D" w14:textId="77777777" w:rsidR="000605B2" w:rsidRDefault="00507EDB">
      <w:r>
        <w:rPr>
          <w:sz w:val="20"/>
        </w:rPr>
        <w:t>Payment Method:  ☐ Cash     ☐ Check     ☐ Venmo     ☐ Zelle     ☐ Credit Card</w:t>
      </w:r>
      <w:r>
        <w:rPr>
          <w:sz w:val="20"/>
        </w:rPr>
        <w:br/>
        <w:t>Venmo: @Amber-Henderson-11254 or @thundersmamma</w:t>
      </w:r>
      <w:r>
        <w:rPr>
          <w:sz w:val="20"/>
        </w:rPr>
        <w:br/>
        <w:t>Zelle: Amber – 706-280-8206     Michelle – 706-581-0139</w:t>
      </w:r>
      <w:r>
        <w:rPr>
          <w:sz w:val="20"/>
        </w:rPr>
        <w:br/>
        <w:t>Credit Card #: ___________________________________</w:t>
      </w:r>
      <w:r>
        <w:rPr>
          <w:sz w:val="20"/>
        </w:rPr>
        <w:br/>
        <w:t>Exp: __________     CVV: ________     Zip Code: __________</w:t>
      </w:r>
      <w:r>
        <w:rPr>
          <w:sz w:val="20"/>
        </w:rPr>
        <w:br/>
        <w:t>*A 3% fee applies to all credit card payments*</w:t>
      </w:r>
    </w:p>
    <w:p w14:paraId="25956410" w14:textId="77777777" w:rsidR="000605B2" w:rsidRDefault="00507EDB">
      <w:pPr>
        <w:pStyle w:val="Heading2"/>
      </w:pPr>
      <w:r>
        <w:t>Additional Features</w:t>
      </w:r>
    </w:p>
    <w:p w14:paraId="6F2C6F4F" w14:textId="77777777" w:rsidR="000605B2" w:rsidRDefault="00507EDB">
      <w:r>
        <w:t>• Putting Contest</w:t>
      </w:r>
      <w:r>
        <w:br/>
        <w:t>• Raffles &amp; Door Prizes</w:t>
      </w:r>
      <w:r>
        <w:br/>
        <w:t>• Proceeds benefit Elks Aidmore &amp; Christmas Baskets for Whitfield &amp; Murray Counties</w:t>
      </w:r>
    </w:p>
    <w:p w14:paraId="16B71E11" w14:textId="77777777" w:rsidR="000605B2" w:rsidRDefault="00507EDB">
      <w:pPr>
        <w:pStyle w:val="Heading2"/>
      </w:pPr>
      <w:r>
        <w:t>Contact for More Info</w:t>
      </w:r>
    </w:p>
    <w:p w14:paraId="0A09291A" w14:textId="77777777" w:rsidR="000605B2" w:rsidRDefault="00507EDB">
      <w:r>
        <w:t>706-508-9119 | 706-280-8206</w:t>
      </w:r>
    </w:p>
    <w:p w14:paraId="1C7A8365" w14:textId="77777777" w:rsidR="000605B2" w:rsidRDefault="00507EDB">
      <w:pPr>
        <w:pStyle w:val="Heading2"/>
      </w:pPr>
      <w:r>
        <w:t>Online Registration</w:t>
      </w:r>
    </w:p>
    <w:p w14:paraId="230F6EF8" w14:textId="5BD161ED" w:rsidR="000605B2" w:rsidRDefault="00507EDB">
      <w:r>
        <w:t xml:space="preserve">Scan the QR code on the flyer or visit </w:t>
      </w:r>
      <w:hyperlink r:id="rId9" w:history="1">
        <w:r w:rsidRPr="009D1933">
          <w:rPr>
            <w:rStyle w:val="Hyperlink"/>
          </w:rPr>
          <w:t>www.daltonelks.or</w:t>
        </w:r>
      </w:hyperlink>
      <w:r>
        <w:t xml:space="preserve"> gto register online.</w:t>
      </w:r>
    </w:p>
    <w:sectPr w:rsidR="000605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5B2"/>
    <w:rsid w:val="0006063C"/>
    <w:rsid w:val="0015074B"/>
    <w:rsid w:val="0029639D"/>
    <w:rsid w:val="00326F90"/>
    <w:rsid w:val="004573D0"/>
    <w:rsid w:val="00507EDB"/>
    <w:rsid w:val="00AA1D8D"/>
    <w:rsid w:val="00AB002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C7A4E"/>
  <w14:defaultImageDpi w14:val="300"/>
  <w15:docId w15:val="{0AF80563-A410-4F12-8D0E-BF89951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07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altonelks.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B182382B2464F98179EEC30497D8E" ma:contentTypeVersion="16" ma:contentTypeDescription="Create a new document." ma:contentTypeScope="" ma:versionID="01284844faf19d580df99b76acee7390">
  <xsd:schema xmlns:xsd="http://www.w3.org/2001/XMLSchema" xmlns:xs="http://www.w3.org/2001/XMLSchema" xmlns:p="http://schemas.microsoft.com/office/2006/metadata/properties" xmlns:ns3="b55bad03-82c3-43a1-ba9b-ff33efdcb498" xmlns:ns4="eaba4fae-0175-410f-b9fb-ec89fbdcbd22" targetNamespace="http://schemas.microsoft.com/office/2006/metadata/properties" ma:root="true" ma:fieldsID="e742441402daa431018f878321417560" ns3:_="" ns4:_="">
    <xsd:import namespace="b55bad03-82c3-43a1-ba9b-ff33efdcb498"/>
    <xsd:import namespace="eaba4fae-0175-410f-b9fb-ec89fbdcb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ad03-82c3-43a1-ba9b-ff33efdcb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4fae-0175-410f-b9fb-ec89fbdcb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5bad03-82c3-43a1-ba9b-ff33efdcb4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95602-63F0-4CDC-B07D-FBE6EB02A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ad03-82c3-43a1-ba9b-ff33efdcb498"/>
    <ds:schemaRef ds:uri="eaba4fae-0175-410f-b9fb-ec89fbdcb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4F9D0-34B9-4AC4-A579-C9EC2EE27C91}">
  <ds:schemaRefs>
    <ds:schemaRef ds:uri="http://purl.org/dc/terms/"/>
    <ds:schemaRef ds:uri="b55bad03-82c3-43a1-ba9b-ff33efdcb49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aba4fae-0175-410f-b9fb-ec89fbdcbd22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31EAF-13A3-47CC-A36A-5A3593641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81E4-47FE-4EC8-BB9E-5CE97612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Candace Eaton</cp:lastModifiedBy>
  <cp:revision>2</cp:revision>
  <dcterms:created xsi:type="dcterms:W3CDTF">2025-07-23T18:41:00Z</dcterms:created>
  <dcterms:modified xsi:type="dcterms:W3CDTF">2025-07-23T18:41:00Z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0x0101009B7B182382B2464F98179EEC30497D8E</vt:lpwstr>
  </property>
</Properties>
</file>